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Katten</w:t>
      </w:r>
    </w:p>
    <w:p>
      <w:r>
        <w:t>Categorie: Getalbegrip tot 10, Aftrekken, Groep 4, Groep 3</w:t>
      </w:r>
    </w:p>
    <w:p>
      <w:pPr>
        <w:pStyle w:val="Heading1"/>
      </w:pPr>
      <w:r>
        <w:t>Het Verhaal</w:t>
      </w:r>
    </w:p>
    <w:p>
      <w:r>
        <w:t>Op een zonnige ochtend in de tuin van oma Mia, spelen acht katten vrolijk rond. Ze springen over het gras, rollen in de bloemen en jagen op vlinders. Maar na een tijdje worden sommige katten moe van al dat spelen. Drie van hen besluiten een dutje te gaan doen in de schaduw van de grote appelboom. Nu zijn er nog maar vijf katten over die verder spelen. Hoeveel katten spelen er nog in de tuin?</w:t>
      </w:r>
    </w:p>
    <w:p>
      <w:pPr>
        <w:pStyle w:val="Heading1"/>
      </w:pPr>
      <w:r>
        <w:t>De Vraag</w:t>
      </w:r>
    </w:p>
    <w:p>
      <w:r>
        <w:t>Als er acht katten spelen en drie gaan er slapen, hoeveel katten blijven er dan over om te spelen?</w:t>
      </w:r>
    </w:p>
    <w:p>
      <w:r>
        <w:br w:type="page"/>
      </w:r>
    </w:p>
    <w:p>
      <w:pPr>
        <w:pStyle w:val="Heading1"/>
      </w:pPr>
      <w:r>
        <w:t>Antwoord</w:t>
      </w:r>
    </w:p>
    <w:p>
      <w:r>
        <w:t>Het antwoord is: 5</w:t>
      </w:r>
    </w:p>
    <w:p>
      <w:pPr>
        <w:pStyle w:val="Heading1"/>
      </w:pPr>
      <w:r>
        <w:t>Uitleg</w:t>
      </w:r>
    </w:p>
    <w:p>
      <w:r>
        <w:t>Je begint met 8 katten die spelen. Dan trekken we de 3 katten die gaan slapen af van de 8 die er waren. Dat is 8 - 3 = 5. Dus er zijn 5 katten die nog spelen.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