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Lente</w:t>
      </w:r>
    </w:p>
    <w:p>
      <w:r>
        <w:t>Categorie: Getalbegrip tot 10, Optellen, Groep 4, Groep 3</w:t>
      </w:r>
    </w:p>
    <w:p>
      <w:pPr>
        <w:pStyle w:val="Heading1"/>
      </w:pPr>
      <w:r>
        <w:t>Het Verhaal</w:t>
      </w:r>
    </w:p>
    <w:p>
      <w:r>
        <w:t>Het is een zonnige lentedag en de bloemen beginnen te bloeien in de tuin van Emma. Emma heeft 3 tulpen geplukt voor haar moeder. Later ziet ze nog 4 mooie gele narcissen en besluit die ook mee te nemen. Hoeveel bloemen heeft Emma nu in totaal geplukt?</w:t>
      </w:r>
    </w:p>
    <w:p>
      <w:pPr>
        <w:pStyle w:val="Heading1"/>
      </w:pPr>
      <w:r>
        <w:t>De Vraag</w:t>
      </w:r>
    </w:p>
    <w:p>
      <w:r>
        <w:t>Hoeveel bloemen heeft Emma in totaal geplukt?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7</w:t>
      </w:r>
    </w:p>
    <w:p>
      <w:pPr>
        <w:pStyle w:val="Heading1"/>
      </w:pPr>
      <w:r>
        <w:t>Uitleg</w:t>
      </w:r>
    </w:p>
    <w:p>
      <w:r>
        <w:t>Emma heeft 3 tulpen geplukt en daarna nog 4 narcissen. Om het totaal aantal bloemen te berekenen, tel je de bloemen bij elkaar op: 3 + 4 = 7. Emma heeft dus 7 bloemen in totaal geplukt.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