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school</w:t>
      </w:r>
    </w:p>
    <w:p>
      <w:r>
        <w:t>Categorie: Getalbegrip tot 20, Optellen, Groep 6, Groep 5, Groep 4, Groep 3</w:t>
      </w:r>
    </w:p>
    <w:p>
      <w:pPr>
        <w:pStyle w:val="Heading1"/>
      </w:pPr>
      <w:r>
        <w:t>Het Verhaal</w:t>
      </w:r>
    </w:p>
    <w:p>
      <w:r>
        <w:t>Op een zonnige ochtend in groep 4 besluit juf Emma om een spannende rekenactiviteit te doen. Ze heeft 8 rode potloden en vraagt de klas hoeveel er in totaal zouden zijn als ze er nog 5 blauwe potloden bijlegt. De kinderen zijn enthousiast en beginnen meteen te tellen.</w:t>
      </w:r>
    </w:p>
    <w:p>
      <w:pPr>
        <w:pStyle w:val="Heading1"/>
      </w:pPr>
      <w:r>
        <w:t>De Vraag</w:t>
      </w:r>
    </w:p>
    <w:p>
      <w:r>
        <w:t>Hoeveel potloden heeft juf Emma in totaal als ze 8 rode potloden en 5 blauwe potloden bij elkaar legt?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Je begint met de 8 rode potloden. Vervolgens tel je er de 5 blauwe potloden bij op. Dat betekent dat je 8 + 5 doet. Eerst tel je 8 + 2 = 10. Dan tel je de andere 3 van de 5 erbij: 10 + 3 = 13. Dus, in totaal zijn er 13 potloden.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