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10000, Optellen, Groep 6, Groep 7, Groep 5, Groep 8</w:t>
      </w:r>
    </w:p>
    <w:p>
      <w:pPr>
        <w:pStyle w:val="Heading1"/>
      </w:pPr>
      <w:r>
        <w:t>Het Verhaal</w:t>
      </w:r>
    </w:p>
    <w:p>
      <w:r>
        <w:t>Op een zonnige zaterdagmorgen besloot Lisa met haar moeder naar de supermarkt te gaan om boodschappen te doen. Ze hadden een lange lijst met allerlei lekkernijen die ze wilden kopen voor een feestje dat ze die avond zouden geven. Toen ze bij de supermarkt aankwamen, ging Lisa meteen naar de afdeling met fruit en groente. Ze koos 3.425 appels uit de mand en legde ze in hun winkelwagen. Daarna liep ze naar de afdeling met snacks en pakte daar nog eens 4.575 zakken chips. Ze was dolblij met de grote hoeveelheid lekkere dingen die ze hadden verzameld en vroeg zich af hoeveel spullen ze in totaal hadden verzameld. Kun jij Lisa helpen uitrekenen hoeveel appels en snacks er samen in de winkelwagen liggen?</w:t>
      </w:r>
    </w:p>
    <w:p>
      <w:pPr>
        <w:pStyle w:val="Heading1"/>
      </w:pPr>
      <w:r>
        <w:t>De Vraag</w:t>
      </w:r>
    </w:p>
    <w:p>
      <w:r>
        <w:t>Hoeveel appels en zakken chips liggen er samen in de winkelwagen van Lisa?</w:t>
      </w:r>
    </w:p>
    <w:p>
      <w:r>
        <w:br w:type="page"/>
      </w:r>
    </w:p>
    <w:p>
      <w:pPr>
        <w:pStyle w:val="Heading1"/>
      </w:pPr>
      <w:r>
        <w:t>Antwoord</w:t>
      </w:r>
    </w:p>
    <w:p>
      <w:r>
        <w:t>Het antwoord is: 8000</w:t>
      </w:r>
    </w:p>
    <w:p>
      <w:pPr>
        <w:pStyle w:val="Heading1"/>
      </w:pPr>
      <w:r>
        <w:t>Uitleg</w:t>
      </w:r>
    </w:p>
    <w:p>
      <w:r>
        <w:t>Lisa heeft eerst 3.425 appels gepakt. Daarna heeft ze 4.575 zakken chips in de winkelwagen gedaan. Om te weten hoeveel spullen ze in totaal heeft, tel je de appels en de zakken chips bij elkaar op: 3.425 + 4.575 = 8.000. Dus, in totaal heeft Lisa 8.000 dingen in de winkelwagen.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