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bloemen</w:t>
      </w:r>
    </w:p>
    <w:p>
      <w:r>
        <w:t>Categorie: Getalbegrip tot 100, Vermenigvuldigen, Groep 7, Groep 4, Groep 6, Groep 5</w:t>
      </w:r>
    </w:p>
    <w:p>
      <w:pPr>
        <w:pStyle w:val="Heading1"/>
      </w:pPr>
      <w:r>
        <w:t>Het Verhaal</w:t>
      </w:r>
    </w:p>
    <w:p>
      <w:r>
        <w:t>Op een zonnige ochtend besluit juf Kim om met haar klas een uitstapje naar de bloemist te maken. Bij de bloemist ziet ze prachtige tulpen die ze graag wil kopen voor in de klas. Ze ziet dat de tulpen in mooie boeketten van 8 bloemen zijn gebonden. Juf Kim besluit om 7 van deze boeketten te kopen zodat elke tafel in de klas een kleurrijke vaas heeft. Hoeveel tulpen koopt juf Kim in totaal?</w:t>
      </w:r>
    </w:p>
    <w:p>
      <w:pPr>
        <w:pStyle w:val="Heading1"/>
      </w:pPr>
      <w:r>
        <w:t>De Vraag</w:t>
      </w:r>
    </w:p>
    <w:p>
      <w:r>
        <w:t>Hoeveel tulpen koopt juf Kim als ze 7 boeketten van 8 tulpen koopt?</w:t>
      </w:r>
    </w:p>
    <w:p>
      <w:r>
        <w:br w:type="page"/>
      </w:r>
    </w:p>
    <w:p>
      <w:pPr>
        <w:pStyle w:val="Heading1"/>
      </w:pPr>
      <w:r>
        <w:t>Antwoord</w:t>
      </w:r>
    </w:p>
    <w:p>
      <w:r>
        <w:t>Het antwoord is: 56</w:t>
      </w:r>
    </w:p>
    <w:p>
      <w:pPr>
        <w:pStyle w:val="Heading1"/>
      </w:pPr>
      <w:r>
        <w:t>Uitleg</w:t>
      </w:r>
    </w:p>
    <w:p>
      <w:r>
        <w:t>Juf Kim koopt 7 boeketten met elk 8 tulpen. Om uit te rekenen hoeveel tulpen dat in totaal zijn, vermenigvuldig je het aantal boeketten (7) met het aantal tulpen per boeket (8): 7 × 8 = 56. Dus juf Kim koopt 56 tulpen.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