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w:t>
      </w:r>
    </w:p>
    <w:p>
      <w:r>
        <w:t>Categorie: Getalbegrip tot 100, Optellen, Groep 4, Groep 7, Groep 6, Groep 5</w:t>
      </w:r>
    </w:p>
    <w:p>
      <w:pPr>
        <w:pStyle w:val="Heading1"/>
      </w:pPr>
      <w:r>
        <w:t>Het Verhaal</w:t>
      </w:r>
    </w:p>
    <w:p>
      <w:r>
        <w:t>Op een zonnige zaterdagochtend speelt de voetbalclub van Daan en Emma een spannende wedstrijd. Daan is de aanvoerder van zijn team en Emma speelt als aanvaller. Tijdens de eerste helft scoort Daan 27 punten voor zijn team. In de tweede helft weet Emma maar liefst 34 punten te scoren. Samen zorgen ze ervoor dat hun team een flinke voorsprong heeft op de tegenstanders.</w:t>
      </w:r>
    </w:p>
    <w:p>
      <w:pPr>
        <w:pStyle w:val="Heading1"/>
      </w:pPr>
      <w:r>
        <w:t>De Vraag</w:t>
      </w:r>
    </w:p>
    <w:p>
      <w:r>
        <w:t>Hoeveel punten hebben Daan en Emma samen gescoord tijdens de voetbalwedstrijd?</w:t>
      </w:r>
    </w:p>
    <w:p>
      <w:r>
        <w:br w:type="page"/>
      </w:r>
    </w:p>
    <w:p>
      <w:pPr>
        <w:pStyle w:val="Heading1"/>
      </w:pPr>
      <w:r>
        <w:t>Antwoord</w:t>
      </w:r>
    </w:p>
    <w:p>
      <w:r>
        <w:t>Het antwoord is: 61</w:t>
      </w:r>
    </w:p>
    <w:p>
      <w:pPr>
        <w:pStyle w:val="Heading1"/>
      </w:pPr>
      <w:r>
        <w:t>Uitleg</w:t>
      </w:r>
    </w:p>
    <w:p>
      <w:r>
        <w:t>Om te berekenen hoeveel punten Daan en Emma samen hebben gescoord, tel je hun punten bij elkaar op: 27 (Daan) + 34 (Emma) = 61. Dus samen hebben ze 61 punten gescoord.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