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1000000, Aftrekken</w:t>
      </w:r>
    </w:p>
    <w:p>
      <w:pPr>
        <w:pStyle w:val="Heading1"/>
      </w:pPr>
      <w:r>
        <w:t>Het Verhaal</w:t>
      </w:r>
    </w:p>
    <w:p>
      <w:r>
        <w:t>Het is Pasen en de familie Jansen heeft besloten om een grote paaseieren zoektocht te organiseren in hun achtertuin. Ze hebben 500.000 kleurrijke paaseieren gekocht om overal in de tuin te verstoppen. Helaas, tijdens het verstoppen, komen ze erachter dat ze per ongeluk 123.456 paaseieren hebben laten vallen en ze zijn gebroken. Nu wil de familie Jansen weten hoeveel paaseieren ze nog over hebben om te verstoppen voor de kinderen.</w:t>
      </w:r>
    </w:p>
    <w:p>
      <w:pPr>
        <w:pStyle w:val="Heading1"/>
      </w:pPr>
      <w:r>
        <w:t>De Vraag</w:t>
      </w:r>
    </w:p>
    <w:p>
      <w:r>
        <w:t>Hoeveel paaseieren heeft de familie Jansen nog over na het ongeluk?</w:t>
      </w:r>
    </w:p>
    <w:p>
      <w:r>
        <w:br w:type="page"/>
      </w:r>
    </w:p>
    <w:p>
      <w:pPr>
        <w:pStyle w:val="Heading1"/>
      </w:pPr>
      <w:r>
        <w:t>Antwoord</w:t>
      </w:r>
    </w:p>
    <w:p>
      <w:r>
        <w:t>Het antwoord is: 376544</w:t>
      </w:r>
    </w:p>
    <w:p>
      <w:pPr>
        <w:pStyle w:val="Heading1"/>
      </w:pPr>
      <w:r>
        <w:t>Uitleg</w:t>
      </w:r>
    </w:p>
    <w:p>
      <w:r>
        <w:t>De familie Jansen begon met 500.000 paaseieren. Helaas zijn er 123.456 kapot gegaan. Om te berekenen hoeveel er nog over zijn, trek je het aantal kapotte eieren (123.456) af van het totaal aantal eieren (500.000). Dus: 500.000 - 123.456 = 376.544. Er zijn dus nog 376.544 paaseieren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