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mieren op een hoop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mooie zonnige dag besluit een groep mieren om een grote hoop zand te maken in de tuin. Eerst komen er 4 mieren aanlopen. Ze werken hard en beginnen de hoop te bouwen. Niet veel later komen er nog 3 mieren bij om te helpen. Samen werken ze snel en de zandhoop wordt steeds groter. Vele pootjes maken licht werk!</w:t>
      </w:r>
    </w:p>
    <w:p>
      <w:pPr>
        <w:pStyle w:val="Heading1"/>
      </w:pPr>
      <w:r>
        <w:t>De Vraag</w:t>
      </w:r>
    </w:p>
    <w:p>
      <w:r>
        <w:t>Hoeveel mieren zijn er nu in totaal aan het werk op de zandhoop?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Eerst waren er 4 mieren. Daarna kwamen er nog 3 mieren bij. Als je 4 en 3 bij elkaar optelt, krijg je 7. Dus er zijn in totaal 7 mieren aan het werk.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