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Paarden in een stal</w:t>
      </w:r>
    </w:p>
    <w:p>
      <w:r>
        <w:t>Categorie: Getalbegrip tot 10, Aftrekken, Groep 4, Groep 3</w:t>
      </w:r>
    </w:p>
    <w:p>
      <w:pPr>
        <w:pStyle w:val="Heading1"/>
      </w:pPr>
      <w:r>
        <w:t>Het Verhaal</w:t>
      </w:r>
    </w:p>
    <w:p>
      <w:r>
        <w:t>Op een mooie, zonnige dag op de boerderij had boer Jan 9 paarden in zijn stal. De paarden waren aan het genieten van hun hooi en zaten lekker in het stro. Maar toen besloot boer Jan dat 4 van de paarden een frisse neus moesten halen en bracht ze naar de wei. Hoeveel paarden bleven er toen nog in de stal?</w:t>
      </w:r>
    </w:p>
    <w:p>
      <w:pPr>
        <w:pStyle w:val="Heading1"/>
      </w:pPr>
      <w:r>
        <w:t>De Vraag</w:t>
      </w:r>
    </w:p>
    <w:p>
      <w:r>
        <w:t>Als er 9 paarden in de stal zijn en 4 paarden gaan naar de wei, hoeveel paarden blijven er dan in de stal?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5</w:t>
      </w:r>
    </w:p>
    <w:p>
      <w:pPr>
        <w:pStyle w:val="Heading1"/>
      </w:pPr>
      <w:r>
        <w:t>Uitleg</w:t>
      </w:r>
    </w:p>
    <w:p>
      <w:r>
        <w:t>Je begint met 9 paarden in de stal. Boer Jan haalt 4 paarden weg om ze naar de wei te brengen. Om uit te rekenen hoeveel paarden er nog in de stal zijn, doe je 9 - 4. Dit is gelijk aan 5. Dus er blijven 5 paarden in de stal.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