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Nieuw speelgoed</w:t>
      </w:r>
    </w:p>
    <w:p>
      <w:r>
        <w:t>Categorie: Geld, Groep 8</w:t>
      </w:r>
    </w:p>
    <w:p>
      <w:pPr>
        <w:pStyle w:val="Heading1"/>
      </w:pPr>
      <w:r>
        <w:t>Het Verhaal</w:t>
      </w:r>
    </w:p>
    <w:p>
      <w:r>
        <w:t>Lisa en haar broertje Max hebben een missie: ze willen nieuw speelgoed kopen voor hun speelkamer. Lisa heeft onlangs €35 verdiend met het oppassen bij de buren, en Max heeft €20 gespaard uit zijn zakgeld. Ze willen samen een nieuwe set LEGO kopen die €50 kost en een bordspel dat €20 kost. Ze hebben echter ook besloten om 10% van hun totale spaargeld opzij te zetten voor een goed doel. Hoeveel geld hebben ze uiteindelijk nog over nadat ze het speelgoed hebben gekocht en hun bijdrage aan het goede doel hebben gedaan?</w:t>
      </w:r>
    </w:p>
    <w:p>
      <w:pPr>
        <w:pStyle w:val="Heading1"/>
      </w:pPr>
      <w:r>
        <w:t>De Vraag</w:t>
      </w:r>
    </w:p>
    <w:p>
      <w:r>
        <w:t>Hoeveel geld hebben Lisa en Max nog over nadat ze het speelgoed hebben gekocht en hun bijdrage aan het goede doel hebben gedaan?</w:t>
      </w:r>
    </w:p>
    <w:p>
      <w:r>
        <w:br w:type="page"/>
      </w:r>
    </w:p>
    <w:p>
      <w:pPr>
        <w:pStyle w:val="Heading1"/>
      </w:pPr>
      <w:r>
        <w:t>Antwoord</w:t>
      </w:r>
    </w:p>
    <w:p>
      <w:r>
        <w:t>Het antwoord is: €5,50</w:t>
      </w:r>
    </w:p>
    <w:p>
      <w:pPr>
        <w:pStyle w:val="Heading1"/>
      </w:pPr>
      <w:r>
        <w:t>Uitleg</w:t>
      </w:r>
    </w:p>
    <w:p>
      <w:r>
        <w:t>1. Eerst berekenen we het totale bedrag dat Lisa en Max samen hebben: €35 (Lisa) + €20 (Max) = €55.</w:t>
        <w:br/>
        <w:t>2. Ze willen 10% van hun totale spaargeld opzij zetten voor een goed doel: 10% van €55 = €5,50.</w:t>
        <w:br/>
        <w:t>3. Het totale bedrag dat ze willen uitgeven aan speelgoed is: €50 (LEGO) + €20 (bordspel) = €70.</w:t>
        <w:br/>
        <w:t>4. Nu bekijken we of ze genoeg geld hebben voor het speelgoed: €55 - €70 = -€15. Ze hebben niet genoeg, dus ze moeten hun plan aanpassen.</w:t>
        <w:br/>
        <w:t>5. Aangezien ze het speelgoed niet kunnen kopen en ook hun goede doel willen ondersteunen, kiezen ze ervoor om alleen het LEGO-set te kopen en hun bijdrage voor het goede doel te doen.</w:t>
        <w:br/>
        <w:t>6. Ze geven €50 uit aan de LEGO-set en zetten €5,50 opzij voor het goede doel.</w:t>
        <w:br/>
        <w:t>7. Het geld dat ze overhouden nadat ze het speelgoed hebben gekocht en hun bijdrage aan het goede doel hebben gemaakt is: €55 - €50 - €5,50 = €-0,50.</w:t>
        <w:br/>
        <w:t>8. Om realistisch te blijven, besluiten ze om niet beide aankopen te doen. Ze kunnen de LEGO-set kopen en hun goede doel bijdrage maken, wat betekent dat ze €0,50 tekortkomen. Ze besluiten om het bordspel voorlopig niet te kopen.</w:t>
        <w:br/>
        <w:t>9. Na het kopen van de LEGO-set en het opzij zetten van geld voor het goede doel hebben ze €5,50 over.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