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Rekenverhaal: speeltuin</w:t>
      </w:r>
    </w:p>
    <w:p>
      <w:r>
        <w:t>Categorie: Getalbegrip tot 100, Vermenigvuldigen, Groep 4, Groep 6, Groep 7, Groep 5</w:t>
      </w:r>
    </w:p>
    <w:p>
      <w:pPr>
        <w:pStyle w:val="Heading1"/>
      </w:pPr>
      <w:r>
        <w:t>Het Verhaal</w:t>
      </w:r>
    </w:p>
    <w:p>
      <w:r>
        <w:t>Op een zonnige middag gingen de kinderen van groep 5 naar de speeltuin. In de speeltuin stond een groot klimrek met 8 schommels eraan. Elk van de 8 schommels had precies 5 kinderen die erop wilden spelen. Terwijl de kinderen aan de schommels begonnen te zwieren, vroeg meester Tom zich af hoeveel kinderen er in totaal op alle schommels konden spelen.</w:t>
      </w:r>
    </w:p>
    <w:p>
      <w:pPr>
        <w:pStyle w:val="Heading1"/>
      </w:pPr>
      <w:r>
        <w:t>De Vraag</w:t>
      </w:r>
    </w:p>
    <w:p>
      <w:r>
        <w:t>Hoeveel kinderen kunnen er in totaal op alle schommels spelen als er 8 schommels zijn en op elke schommel 5 kinderen passen?</w:t>
      </w:r>
    </w:p>
    <w:p>
      <w:r>
        <w:br w:type="page"/>
      </w:r>
    </w:p>
    <w:p>
      <w:pPr>
        <w:pStyle w:val="Heading1"/>
      </w:pPr>
      <w:r>
        <w:t>Antwoord</w:t>
      </w:r>
    </w:p>
    <w:p>
      <w:r>
        <w:t>Het antwoord is: 40</w:t>
      </w:r>
    </w:p>
    <w:p>
      <w:pPr>
        <w:pStyle w:val="Heading1"/>
      </w:pPr>
      <w:r>
        <w:t>Uitleg</w:t>
      </w:r>
    </w:p>
    <w:p>
      <w:r>
        <w:t>Om te weten hoeveel kinderen er in totaal op de schommels kunnen spelen, vermenigvuldig je het aantal schommels (8) met het aantal kinderen per schommel (5). Dus, 8 keer 5 is gelijk aan 40. Er kunnen in totaal 40 kinderen op de schommels spelen.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