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dino's</w:t>
      </w:r>
    </w:p>
    <w:p>
      <w:r>
        <w:t>Categorie: Getalbegrip tot 10, Optellen, Groep 3, Groep 4</w:t>
      </w:r>
    </w:p>
    <w:p>
      <w:pPr>
        <w:pStyle w:val="Heading1"/>
      </w:pPr>
      <w:r>
        <w:t>Het Verhaal</w:t>
      </w:r>
    </w:p>
    <w:p>
      <w:r>
        <w:t>Er was eens een dino genaamd Dino de Diplodocus die dol was op bladeren eten. Op een zonnige dag besloot Dino om bladeren te verzamelen voor zijn lunch. Hij liep naar de eerste boom en vond 4 sappige bladeren. Daarna liep hij naar een andere boom en vond daar nog eens 3 bladeren. Dino was zo blij met zijn vondst! Maar hoeveel bladeren had Dino nu in totaal verzameld?</w:t>
      </w:r>
    </w:p>
    <w:p>
      <w:pPr>
        <w:pStyle w:val="Heading1"/>
      </w:pPr>
      <w:r>
        <w:t>De Vraag</w:t>
      </w:r>
    </w:p>
    <w:p>
      <w:r>
        <w:t>Hoeveel bladeren heeft Dino in totaal verzameld?</w:t>
      </w:r>
    </w:p>
    <w:p>
      <w:r>
        <w:br w:type="page"/>
      </w:r>
    </w:p>
    <w:p>
      <w:pPr>
        <w:pStyle w:val="Heading1"/>
      </w:pPr>
      <w:r>
        <w:t>Antwoord</w:t>
      </w:r>
    </w:p>
    <w:p>
      <w:r>
        <w:t>Het antwoord is: 7</w:t>
      </w:r>
    </w:p>
    <w:p>
      <w:pPr>
        <w:pStyle w:val="Heading1"/>
      </w:pPr>
      <w:r>
        <w:t>Uitleg</w:t>
      </w:r>
    </w:p>
    <w:p>
      <w:r>
        <w:t>Om te weten hoeveel bladeren Dino heeft, tel je de bladeren van de eerste en tweede boom bij elkaar op. Dat is 4 + 3 = 7 bladeren.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