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dierentuin</w:t>
      </w:r>
    </w:p>
    <w:p>
      <w:r>
        <w:t>Categorie: Getalbegrip tot 1000, Delen, Groep 7, Groep 8, Groep 6, Groep 5</w:t>
      </w:r>
    </w:p>
    <w:p>
      <w:pPr>
        <w:pStyle w:val="Heading1"/>
      </w:pPr>
      <w:r>
        <w:t>Het Verhaal</w:t>
      </w:r>
    </w:p>
    <w:p>
      <w:r>
        <w:t>In de dierentuin van Dierenstad is er een grote groep flamingo's aangekomen. Er zijn in totaal 800 flamingo's en ze moeten verdeeld worden over 8 grote vijvers. Elke vijver moet evenveel flamingo's krijgen, zodat ze allemaal genoeg ruimte hebben om te eten en te rusten. Hoeveel flamingo's komen er in elke vijver te zitten?</w:t>
      </w:r>
    </w:p>
    <w:p>
      <w:pPr>
        <w:pStyle w:val="Heading1"/>
      </w:pPr>
      <w:r>
        <w:t>De Vraag</w:t>
      </w:r>
    </w:p>
    <w:p>
      <w:r>
        <w:t>Hoeveel flamingo's komen er in elke vijver te zitten als 800 flamingo's verdeeld worden over 8 vijvers?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100</w:t>
      </w:r>
    </w:p>
    <w:p>
      <w:pPr>
        <w:pStyle w:val="Heading1"/>
      </w:pPr>
      <w:r>
        <w:t>Uitleg</w:t>
      </w:r>
    </w:p>
    <w:p>
      <w:r>
        <w:t>Om te weten hoeveel flamingo's er in elke vijver komen, delen we het totale aantal flamingo's door het aantal vijvers: 800 ÷ 8 = 100. Dus, er komen 100 flamingo's in elke vijver te zitten.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