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Ridders in een kasteel</w:t>
      </w:r>
    </w:p>
    <w:p>
      <w:r>
        <w:t>Categorie: Optellen, Groep 4, Getalbegrip tot 1000, Groep 6, Groep 7, Groep 8, Groep 5</w:t>
      </w:r>
    </w:p>
    <w:p>
      <w:pPr>
        <w:pStyle w:val="Heading1"/>
      </w:pPr>
      <w:r>
        <w:t>Het Verhaal</w:t>
      </w:r>
    </w:p>
    <w:p>
      <w:r>
        <w:t>Er was eens een prachtig kasteel op een heuvel, waar dappere ridders woonden. Op een zonnige dag besloot ridder Arthur dat het tijd was om een groot feest te houden voor alle ridders in het koninkrijk. Hij stuurde uitnodigingen naar al zijn riddervrienden. Eerst kwamen er 345 ridders van het noordelijke kasteel aan. Ze brachten vrolijke muziek en heerlijk eten mee. Daarna arriveerden er nog eens 256 ridders uit het zuidelijke kasteel, met verhalen en dansen van over de hele wereld. Het kasteel was gevuld met het geluid van gelach en muziek. Hoeveel ridders waren er in totaal op het feest?</w:t>
      </w:r>
    </w:p>
    <w:p>
      <w:pPr>
        <w:pStyle w:val="Heading1"/>
      </w:pPr>
      <w:r>
        <w:t>De Vraag</w:t>
      </w:r>
    </w:p>
    <w:p>
      <w:r>
        <w:t>Hoeveel ridders waren er in totaal op het feest?</w:t>
      </w:r>
    </w:p>
    <w:p>
      <w:r>
        <w:br w:type="page"/>
      </w:r>
    </w:p>
    <w:p>
      <w:pPr>
        <w:pStyle w:val="Heading1"/>
      </w:pPr>
      <w:r>
        <w:t>Antwoord</w:t>
      </w:r>
    </w:p>
    <w:p>
      <w:r>
        <w:t>Het antwoord is: 601</w:t>
      </w:r>
    </w:p>
    <w:p>
      <w:pPr>
        <w:pStyle w:val="Heading1"/>
      </w:pPr>
      <w:r>
        <w:t>Uitleg</w:t>
      </w:r>
    </w:p>
    <w:p>
      <w:r>
        <w:t>Om te weten hoeveel ridders er in totaal op het feest waren, moeten we het aantal ridders uit het noordelijke kasteel (345) optellen bij het aantal ridders uit het zuidelijke kasteel (256). Dus we rekenen: 345 + 256 = 601. Er waren in totaal 601 ridders op het feest.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