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lente</w:t>
      </w:r>
    </w:p>
    <w:p>
      <w:r>
        <w:t>Categorie: Getalbegrip tot 20, Optellen</w:t>
      </w:r>
    </w:p>
    <w:p>
      <w:pPr>
        <w:pStyle w:val="Heading1"/>
      </w:pPr>
      <w:r>
        <w:t>Het Verhaal</w:t>
      </w:r>
    </w:p>
    <w:p>
      <w:r>
        <w:t>Het is lente en de zon begint te schijnen. In de tuin van oma groeien er mooie tulpen. Oma heeft al 7 tulpen die prachtig bloeien. Vandaag plant ze er nog 5 bij. Hoeveel tulpen staan er nu in de tuin van oma?</w:t>
      </w:r>
    </w:p>
    <w:p>
      <w:pPr>
        <w:pStyle w:val="Heading1"/>
      </w:pPr>
      <w:r>
        <w:t>De Vraag</w:t>
      </w:r>
    </w:p>
    <w:p>
      <w:r>
        <w:t>Hoeveel tulpen staan er nu in de tuin van oma?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12</w:t>
      </w:r>
    </w:p>
    <w:p>
      <w:pPr>
        <w:pStyle w:val="Heading1"/>
      </w:pPr>
      <w:r>
        <w:t>Uitleg</w:t>
      </w:r>
    </w:p>
    <w:p>
      <w:r>
        <w:t>Oma had al 7 tulpen in haar tuin. Ze plantte er 5 nieuwe tulpen bij. Om te weten hoeveel tulpen er nu in totaal zijn, tel je de 7 tulpen die er al waren op bij de 5 nieuwe tulpen. Dat is 7 + 5 = 12 tulpen.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