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Knikkers verkopen</w:t>
      </w:r>
    </w:p>
    <w:p>
      <w:r>
        <w:t>Categorie: Getalbegrip tot 100, Aftrekken, Groep 4, Groep 6, Groep 7, Groep 5</w:t>
      </w:r>
    </w:p>
    <w:p>
      <w:pPr>
        <w:pStyle w:val="Heading1"/>
      </w:pPr>
      <w:r>
        <w:t>Het Verhaal</w:t>
      </w:r>
    </w:p>
    <w:p>
      <w:r>
        <w:t>Op een zonnige zaterdagmiddag besloot Tim om zijn verzameling knikkers op de buurtmarkt te verkopen. Hij had eerst 85 knikkers verzameld in een grote pot. Veel kinderen kwamen langs zijn kraampje en vonden zijn knikkers heel mooi. Gedurende de dag verkocht Tim er steeds meer en aan het einde van de middag waren er nog maar 37 knikkers over in zijn pot. Hoeveel knikkers heeft Tim die dag aan zijn vrienden verkocht?</w:t>
      </w:r>
    </w:p>
    <w:p>
      <w:pPr>
        <w:pStyle w:val="Heading1"/>
      </w:pPr>
      <w:r>
        <w:t>De Vraag</w:t>
      </w:r>
    </w:p>
    <w:p>
      <w:r>
        <w:t>Hoeveel knikkers heeft Tim verkocht?</w:t>
      </w:r>
    </w:p>
    <w:p>
      <w:r>
        <w:br w:type="page"/>
      </w:r>
    </w:p>
    <w:p>
      <w:pPr>
        <w:pStyle w:val="Heading1"/>
      </w:pPr>
      <w:r>
        <w:t>Antwoord</w:t>
      </w:r>
    </w:p>
    <w:p>
      <w:r>
        <w:t>Het antwoord is: 48</w:t>
      </w:r>
    </w:p>
    <w:p>
      <w:pPr>
        <w:pStyle w:val="Heading1"/>
      </w:pPr>
      <w:r>
        <w:t>Uitleg</w:t>
      </w:r>
    </w:p>
    <w:p>
      <w:r>
        <w:t>Tim begon met 85 knikkers. Aan het einde van de dag had hij nog 37 knikkers over. Om te berekenen hoeveel knikkers Tim heeft verkocht, trek je het aantal knikkers dat hij nog heeft (37) af van het aantal knikkers waarmee hij begon (85). Dat is 85 - 37 = 48 knikkers verkocht.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