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voetbal</w:t>
      </w:r>
    </w:p>
    <w:p>
      <w:r>
        <w:t>Categorie: Getalbegrip tot 100000, Aftrekken, Groep 7, Groep 6, Groep 8</w:t>
      </w:r>
    </w:p>
    <w:p>
      <w:pPr>
        <w:pStyle w:val="Heading1"/>
      </w:pPr>
      <w:r>
        <w:t>Het Verhaal</w:t>
      </w:r>
    </w:p>
    <w:p>
      <w:r>
        <w:t>Op een zonnige middag organiseert voetbalclub FC Avontuur een groot toernooi. Er zijn 87.000 toeschouwers aanwezig om de spannende wedstrijden te bekijken. Na de eerste helft besluiten 12.345 toeschouwers om naar huis te gaan om de rest van de middag te genieten in het park. Hoeveel toeschouwers blijven er achter in het stadion om de tweede helft te bekijken?</w:t>
      </w:r>
    </w:p>
    <w:p>
      <w:pPr>
        <w:pStyle w:val="Heading1"/>
      </w:pPr>
      <w:r>
        <w:t>De Vraag</w:t>
      </w:r>
    </w:p>
    <w:p>
      <w:r>
        <w:t>Hoeveel toeschouwers blijven er achter na de eerste helft?</w:t>
      </w:r>
    </w:p>
    <w:p>
      <w:r>
        <w:br w:type="page"/>
      </w:r>
    </w:p>
    <w:p>
      <w:pPr>
        <w:pStyle w:val="Heading1"/>
      </w:pPr>
      <w:r>
        <w:t>Antwoord</w:t>
      </w:r>
    </w:p>
    <w:p>
      <w:r>
        <w:t>Het antwoord is: 74655</w:t>
      </w:r>
    </w:p>
    <w:p>
      <w:pPr>
        <w:pStyle w:val="Heading1"/>
      </w:pPr>
      <w:r>
        <w:t>Uitleg</w:t>
      </w:r>
    </w:p>
    <w:p>
      <w:r>
        <w:t>Aan het begin waren er 87.000 toeschouwers in het stadion. Na de eerste helft gingen 12.345 toeschouwers naar huis. Om te weten hoeveel toeschouwers er nog overblijven, trek je 12.345 af van 87.000. Dat is 87.000 - 12.345 = 74.655. Dus, 74.655 toeschouwers blijven in het stadion.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