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Boekjes in een kast opruimen</w:t>
      </w:r>
    </w:p>
    <w:p>
      <w:r>
        <w:t>Categorie: Getalbegrip tot 20, Aftrekken, Groep 4, Groep 3, Groep 6, Groep 5</w:t>
      </w:r>
    </w:p>
    <w:p>
      <w:pPr>
        <w:pStyle w:val="Heading1"/>
      </w:pPr>
      <w:r>
        <w:t>Het Verhaal</w:t>
      </w:r>
    </w:p>
    <w:p>
      <w:r>
        <w:t>Op een zonnige zaterdagmiddag besluit Emma haar boekenplank op te ruimen. Ze heeft 18 boekjes in haar kast staan. Haar broer, Max, komt binnen en vraagt of hij 5 boekjes mag lenen om te lezen. Emma vindt dat een goed idee, want dan heeft ze meer ruimte op haar plank. Ze geeft Max de 5 boekjes en kijkt naar haar kast. Hoeveel boekjes blijven er nu nog over op Emma's plank?</w:t>
      </w:r>
    </w:p>
    <w:p>
      <w:pPr>
        <w:pStyle w:val="Heading1"/>
      </w:pPr>
      <w:r>
        <w:t>De Vraag</w:t>
      </w:r>
    </w:p>
    <w:p>
      <w:r>
        <w:t>Hoeveel boekjes blijven er over als Emma 5 boekjes weg geeft van de 18 boekjes?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Emma begon met 18 boekjes. Ze gaf er 5 aan Max. Om te weten hoeveel boekjes er overblijven, moet je 5 van 18 aftrekken. Dus, 18 - 5 = 13. Er blijven 13 boekjes over in Emma's kast.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