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Nederland</w:t>
      </w:r>
    </w:p>
    <w:p>
      <w:r>
        <w:t>Categorie: Lengte, Groep 8</w:t>
      </w:r>
    </w:p>
    <w:p>
      <w:pPr>
        <w:pStyle w:val="Heading1"/>
      </w:pPr>
      <w:r>
        <w:t>Het Verhaal</w:t>
      </w:r>
    </w:p>
    <w:p>
      <w:r>
        <w:t>Emma en haar klasgenoten zijn op een schoolreisje naar de Afsluitdijk, een van de bekendste dammen in Nederland. De Afsluitdijk is een indrukwekkende waterkering die de Waddenzee van het IJsselmeer scheidt. De totale lengte van de Afsluitdijk is 32 kilometer. Tijdens de busrit naar de dijk krijgt Emma de opdracht om uit te rekenen hoeveel meter de Afsluitdijk is. Emma weet dat 1 kilometer gelijk is aan 1.000 meter. Ze pakt haar notitieboekje en begint te rekenen.</w:t>
      </w:r>
    </w:p>
    <w:p>
      <w:pPr>
        <w:pStyle w:val="Heading1"/>
      </w:pPr>
      <w:r>
        <w:t>De Vraag</w:t>
      </w:r>
    </w:p>
    <w:p>
      <w:r>
        <w:t>Hoeveel meter lang is de Afsluitdijk?</w:t>
      </w:r>
    </w:p>
    <w:p>
      <w:r>
        <w:br w:type="page"/>
      </w:r>
    </w:p>
    <w:p>
      <w:pPr>
        <w:pStyle w:val="Heading1"/>
      </w:pPr>
      <w:r>
        <w:t>Antwoord</w:t>
      </w:r>
    </w:p>
    <w:p>
      <w:r>
        <w:t>Het antwoord is: 32000</w:t>
      </w:r>
    </w:p>
    <w:p>
      <w:pPr>
        <w:pStyle w:val="Heading1"/>
      </w:pPr>
      <w:r>
        <w:t>Uitleg</w:t>
      </w:r>
    </w:p>
    <w:p>
      <w:r>
        <w:t xml:space="preserve">Om de lengte van de Afsluitdijk in meters te berekenen, moet je de lengte in kilometers vermenigvuldigen met 1.000, omdat 1 kilometer gelijk is aan 1.000 meter. De lengte van de Afsluitdijk is 32 kilometer. </w:t>
        <w:br/>
        <w:br/>
        <w:t xml:space="preserve">Berekening: </w:t>
        <w:br/>
        <w:t xml:space="preserve">32 kilometer * 1.000 meter/kilometer = 32.000 meter. </w:t>
        <w:br/>
        <w:br/>
        <w:t>Dus, de Afsluitdijk is 32.000 meter lang.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