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bloemen</w:t>
      </w:r>
    </w:p>
    <w:p>
      <w:r>
        <w:t>Categorie: Getalbegrip tot 100, Vermenigvuldigen, Groep 7, Groep 4, Groep 6, Groep 5</w:t>
      </w:r>
    </w:p>
    <w:p>
      <w:pPr>
        <w:pStyle w:val="Heading1"/>
      </w:pPr>
      <w:r>
        <w:t>Het Verhaal</w:t>
      </w:r>
    </w:p>
    <w:p>
      <w:r>
        <w:t>Op een zonnige zaterdagmiddag besloot Lisa om een bloementuin aan te leggen in haar achtertuin. Ze ging naar de bloemenwinkel en kocht 8 zakjes met bloemzaadjes. Elk zakje bevatte precies 9 zaadjes. Lisa was heel benieuwd hoeveel bloemzaadjes ze in totaal had om te planten. Ze legde alle zakjes op tafel en begon te tellen. Hoeveel bloemzaadjes heeft Lisa in totaal?</w:t>
      </w:r>
    </w:p>
    <w:p>
      <w:pPr>
        <w:pStyle w:val="Heading1"/>
      </w:pPr>
      <w:r>
        <w:t>De Vraag</w:t>
      </w:r>
    </w:p>
    <w:p>
      <w:r>
        <w:t>Hoeveel bloemzaadjes heeft Lisa in totaal als ze 8 zakjes koopt met elk 9 zaadjes?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72</w:t>
      </w:r>
    </w:p>
    <w:p>
      <w:pPr>
        <w:pStyle w:val="Heading1"/>
      </w:pPr>
      <w:r>
        <w:t>Uitleg</w:t>
      </w:r>
    </w:p>
    <w:p>
      <w:r>
        <w:t>Lisa heeft 8 zakjes en in elk zakje zitten 9 zaadjes. Om te weten hoeveel zaadjes ze in totaal heeft, moeten we 8 vermenigvuldigen met 9. Dat ziet er als volgt uit: 8 × 9 = 72. Dus, Lisa heeft in totaal 72 bloemzaadjes.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