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Sneeuwuilen in de bergen</w:t>
      </w:r>
    </w:p>
    <w:p>
      <w:r>
        <w:t>Categorie: Getalbegrip tot 100, Optellen, Groep 4, Groep 6, Groep 7, Groep 5</w:t>
      </w:r>
    </w:p>
    <w:p>
      <w:pPr>
        <w:pStyle w:val="Heading1"/>
      </w:pPr>
      <w:r>
        <w:t>Het Verhaal</w:t>
      </w:r>
    </w:p>
    <w:p>
      <w:r>
        <w:t>Op een koude winterdag in de bergen vlogen er twee sneeuwuilen rond op zoek naar een plek om te rusten. De eerste sneeuwuil landde op een hoge bergtop. Niet ver daarvandaan ontdekte de tweede sneeuwuil een mooie, beschutte plek op een andere bergtop. De eerste sneeuwuil zag dat er op de bergtop waar hij zat 45 sneeuwuilen waren. De tweede sneeuwuil telde 32 sneeuwuilen op haar plek. Ze wilden weten hoeveel sneeuwuilen er in totaal op de beide bergtoppen aanwezig waren. Na even te rekenen ontdekten ze het antwoord!</w:t>
      </w:r>
    </w:p>
    <w:p>
      <w:pPr>
        <w:pStyle w:val="Heading1"/>
      </w:pPr>
      <w:r>
        <w:t>De Vraag</w:t>
      </w:r>
    </w:p>
    <w:p>
      <w:r>
        <w:t>Hoeveel sneeuwuilen zijn er in totaal op de beide bergtoppen?</w:t>
      </w:r>
    </w:p>
    <w:p>
      <w:r>
        <w:br w:type="page"/>
      </w:r>
    </w:p>
    <w:p>
      <w:pPr>
        <w:pStyle w:val="Heading1"/>
      </w:pPr>
      <w:r>
        <w:t>Antwoord</w:t>
      </w:r>
    </w:p>
    <w:p>
      <w:r>
        <w:t>Het antwoord is: 77</w:t>
      </w:r>
    </w:p>
    <w:p>
      <w:pPr>
        <w:pStyle w:val="Heading1"/>
      </w:pPr>
      <w:r>
        <w:t>Uitleg</w:t>
      </w:r>
    </w:p>
    <w:p>
      <w:r>
        <w:t>Om te weten hoeveel sneeuwuilen er in totaal zijn, tel je de sneeuwuilen van de eerste bergtop bij die van de tweede bergtop op: 45 + 32 = 77. Er zijn dus in totaal 77 sneeuwuilen op de bergtoppen.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