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katten in een mand</w:t>
      </w:r>
    </w:p>
    <w:p>
      <w:r>
        <w:t>Categorie: Getalbegrip tot 20, Vermenigvuldigen, Groep 4, Groep 6, Groep 5</w:t>
      </w:r>
    </w:p>
    <w:p>
      <w:pPr>
        <w:pStyle w:val="Heading1"/>
      </w:pPr>
      <w:r>
        <w:t>Het Verhaal</w:t>
      </w:r>
    </w:p>
    <w:p>
      <w:r>
        <w:t>Op een zonnige middag besloot Lisa om haar katten te tellen. Ze had 4 manden in haar woonkamer staan. In elke mand lagen 3 schattige katten te slapen. Lisa vond het leuk om te tellen hoeveel katten er in totaal in de manden lagen. Ze keek naar de manden en begon te rekenen.</w:t>
      </w:r>
    </w:p>
    <w:p>
      <w:pPr>
        <w:pStyle w:val="Heading1"/>
      </w:pPr>
      <w:r>
        <w:t>De Vraag</w:t>
      </w:r>
    </w:p>
    <w:p>
      <w:r>
        <w:t>Hoeveel katten liggen er in totaal in de manden?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12</w:t>
      </w:r>
    </w:p>
    <w:p>
      <w:pPr>
        <w:pStyle w:val="Heading1"/>
      </w:pPr>
      <w:r>
        <w:t>Uitleg</w:t>
      </w:r>
    </w:p>
    <w:p>
      <w:r>
        <w:t>Lisa heeft 4 manden en in elke mand liggen 3 katten. Om te weten hoeveel katten er in totaal zijn, moet je het aantal manden vermenigvuldigen met het aantal katten per mand. Dat is 4 keer 3. Dus 4 × 3 = 12. Er liggen in totaal 12 katten in de manden.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