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snoepjes</w:t>
      </w:r>
    </w:p>
    <w:p>
      <w:r>
        <w:t>Categorie: Getalbegrip tot 10, Optellen, Groep 3, Groep 4</w:t>
      </w:r>
    </w:p>
    <w:p>
      <w:pPr>
        <w:pStyle w:val="Heading1"/>
      </w:pPr>
      <w:r>
        <w:t>Het Verhaal</w:t>
      </w:r>
    </w:p>
    <w:p>
      <w:r>
        <w:t>Op een zonnige woensdagmiddag besloot Emma naar de snoepwinkel te gaan. Ze had haar spaarpot meegenomen en was van plan om haar favoriete snoepjes te kopen: rode zuurtjes en blauwe dropjes. Emma kocht 4 rode zuurtjes en daarna besloot ze om 3 blauwe dropjes te kopen. Ze wilde weten hoeveel snoepjes ze in totaal had gekocht. Emma telde de snoepjes bij elkaar op. Hoeveel snoepjes heeft Emma in totaal?</w:t>
      </w:r>
    </w:p>
    <w:p>
      <w:pPr>
        <w:pStyle w:val="Heading1"/>
      </w:pPr>
      <w:r>
        <w:t>De Vraag</w:t>
      </w:r>
    </w:p>
    <w:p>
      <w:r>
        <w:t>Hoeveel snoepjes heeft Emma in totaal als ze 4 rode zuurtjes en 3 blauwe dropjes heeft gekocht?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7</w:t>
      </w:r>
    </w:p>
    <w:p>
      <w:pPr>
        <w:pStyle w:val="Heading1"/>
      </w:pPr>
      <w:r>
        <w:t>Uitleg</w:t>
      </w:r>
    </w:p>
    <w:p>
      <w:r>
        <w:t>Emma heeft eerst 4 rode zuurtjes gekocht. Daarna kocht ze 3 blauwe dropjes. Om het totaal aantal snoepjes te berekenen, tel je de rode zuurtjes en de blauwe dropjes bij elkaar op: 4 + 3 = 7. Dus, Emma heeft in totaal 7 snoepjes gekocht.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