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dierentuin</w:t>
      </w:r>
    </w:p>
    <w:p>
      <w:r>
        <w:t>Categorie: Getalbegrip tot 10, Optellen, Groep 3, Groep 4</w:t>
      </w:r>
    </w:p>
    <w:p>
      <w:pPr>
        <w:pStyle w:val="Heading1"/>
      </w:pPr>
      <w:r>
        <w:t>Het Verhaal</w:t>
      </w:r>
    </w:p>
    <w:p>
      <w:r>
        <w:t>In de dierentuin wonen er 3 olifanten. Vandaag kwamen er 2 nieuwe olifanten bij in het olifantenverblijf. Alle olifanten in de dierentuin zijn groot en indrukwekkend. Ze trompetteren vrolijk bij elkaar om de nieuwe vrienden te verwelkomen.</w:t>
      </w:r>
    </w:p>
    <w:p>
      <w:pPr>
        <w:pStyle w:val="Heading1"/>
      </w:pPr>
      <w:r>
        <w:t>De Vraag</w:t>
      </w:r>
    </w:p>
    <w:p>
      <w:r>
        <w:t>Hoeveel olifanten zijn er nu in totaal in de dierentuin?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5</w:t>
      </w:r>
    </w:p>
    <w:p>
      <w:pPr>
        <w:pStyle w:val="Heading1"/>
      </w:pPr>
      <w:r>
        <w:t>Uitleg</w:t>
      </w:r>
    </w:p>
    <w:p>
      <w:r>
        <w:t>Begin met het aantal olifanten dat er al was, namelijk 3. Tel hierbij de 2 nieuwe olifanten die erbij zijn gekomen. Dus, 3 + 2 = 5. Er zijn nu in totaal 5 olifanten.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