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pretpark</w:t>
      </w:r>
    </w:p>
    <w:p>
      <w:r>
        <w:t>Categorie: Getalbegrip tot 100, Optellen, Groep 4, Groep 5, Groep 7, Groep 6</w:t>
      </w:r>
    </w:p>
    <w:p>
      <w:pPr>
        <w:pStyle w:val="Heading1"/>
      </w:pPr>
      <w:r>
        <w:t>Het Verhaal</w:t>
      </w:r>
    </w:p>
    <w:p>
      <w:r>
        <w:t>Op een zonnige zaterdag gingen Lisa en haar broer Tim naar het pretpark. Ze wilden graag de spannende achtbaan uitproberen. Bij de ingang kochten ze 34 kaartjes voor de achtbaan. Later op de dag kwamen hun vrienden, Emma en Max, ook naar het pretpark en kochten nog eens 45 kaartjes voor dezelfde achtbaan. Alle kinderen konden niet wachten om samen te gillen van plezier in de achtbaan!</w:t>
      </w:r>
    </w:p>
    <w:p>
      <w:pPr>
        <w:pStyle w:val="Heading1"/>
      </w:pPr>
      <w:r>
        <w:t>De Vraag</w:t>
      </w:r>
    </w:p>
    <w:p>
      <w:r>
        <w:t>Hoeveel achtbaankaartjes hebben Lisa, Tim, Emma en Max samen gekocht?</w:t>
      </w:r>
    </w:p>
    <w:p>
      <w:r>
        <w:br w:type="page"/>
      </w:r>
    </w:p>
    <w:p>
      <w:pPr>
        <w:pStyle w:val="Heading1"/>
      </w:pPr>
      <w:r>
        <w:t>Antwoord</w:t>
      </w:r>
    </w:p>
    <w:p>
      <w:r>
        <w:t>Het antwoord is: 79</w:t>
      </w:r>
    </w:p>
    <w:p>
      <w:pPr>
        <w:pStyle w:val="Heading1"/>
      </w:pPr>
      <w:r>
        <w:t>Uitleg</w:t>
      </w:r>
    </w:p>
    <w:p>
      <w:r>
        <w:t>Lisa en Tim kochten 34 kaartjes en Emma en Max kochten 45 kaartjes. Om te weten hoeveel kaartjes ze in totaal hebben, tel je 34 en 45 bij elkaar op. Dat geeft 34 + 45 = 79 kaartjes.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