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voetballen</w:t>
      </w:r>
    </w:p>
    <w:p>
      <w:r>
        <w:t>Categorie: Getalbegrip tot 20, Aftrekken, Groep 4, Groep 3, Groep 6, Groep 5</w:t>
      </w:r>
    </w:p>
    <w:p>
      <w:pPr>
        <w:pStyle w:val="Heading1"/>
      </w:pPr>
      <w:r>
        <w:t>Het Verhaal</w:t>
      </w:r>
    </w:p>
    <w:p>
      <w:r>
        <w:t>Op een zonnige zaterdagmiddag besluit Sam om met zijn vrienden te gaan voetballen op het veldje in de buurt. Samen met zijn teamgenoten, Lars en Noor, staan ze klaar om een spannend potje te spelen. In totaal zijn er 15 kinderen op het veld, klaar om de bal te trappen. Tijdens de wedstrijd scoort Sam 4 doelpunten, Lars scoort er 5 en Noor schiet er 3 in het doel. Na een tijdje worden er 6 kinderen opgehaald door hun ouders omdat ze naar huis moeten. Hoeveel kinderen blijven er nog over op het veld om verder te spelen?</w:t>
      </w:r>
    </w:p>
    <w:p>
      <w:pPr>
        <w:pStyle w:val="Heading1"/>
      </w:pPr>
      <w:r>
        <w:t>De Vraag</w:t>
      </w:r>
    </w:p>
    <w:p>
      <w:r>
        <w:t>Hoeveel kinderen blijven er nog over op het veld na de wedstrijd?</w:t>
      </w:r>
    </w:p>
    <w:p>
      <w:r>
        <w:br w:type="page"/>
      </w:r>
    </w:p>
    <w:p>
      <w:pPr>
        <w:pStyle w:val="Heading1"/>
      </w:pPr>
      <w:r>
        <w:t>Antwoord</w:t>
      </w:r>
    </w:p>
    <w:p>
      <w:r>
        <w:t>Het antwoord is: 9</w:t>
      </w:r>
    </w:p>
    <w:p>
      <w:pPr>
        <w:pStyle w:val="Heading1"/>
      </w:pPr>
      <w:r>
        <w:t>Uitleg</w:t>
      </w:r>
    </w:p>
    <w:p>
      <w:r>
        <w:t>Begin met het totale aantal kinderen op het veld, wat 15 is. Aftrekken: 15 - 6 = 9. Dus, er blijven 9 kinderen over nadat 6 kinderen naar huis zijn gegaan.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