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punten scoren bij een tijdreizen in een sci-fi spel</w:t>
      </w:r>
    </w:p>
    <w:p>
      <w:r>
        <w:t>Categorie: Getalbegrip tot 100, Optellen, Groep 4, Groep 6, Groep 7, Groep 5</w:t>
      </w:r>
    </w:p>
    <w:p>
      <w:pPr>
        <w:pStyle w:val="Heading1"/>
      </w:pPr>
      <w:r>
        <w:t>Het Verhaal</w:t>
      </w:r>
    </w:p>
    <w:p>
      <w:r>
        <w:t>In het futuristische spel 'Tijdreis Avonturen' stap je in de schoenen van een jonge avonturier die door de tijd reist om punten te verzamelen. Vandaag is het jouw missie om de verloren schatten van de oude stad Atlantis terug te vinden. Tijdens je reis ontdek je een mysterieuze grot vol met oude, glinsterende edelstenen. Elke edelsteen die je vindt, levert punten op. Je hebt al 47 glinsterende edelstenen gevonden en plotseling zie je er nog meer liggen. Je verzamelt er nog eens 36. Hoeveel punten heb je nu in totaal?</w:t>
      </w:r>
    </w:p>
    <w:p>
      <w:pPr>
        <w:pStyle w:val="Heading1"/>
      </w:pPr>
      <w:r>
        <w:t>De Vraag</w:t>
      </w:r>
    </w:p>
    <w:p>
      <w:r>
        <w:t>Hoeveel punten heeft de avonturier in totaal als hij 47 en 36 edelstenen verzamelt?</w:t>
      </w:r>
    </w:p>
    <w:p>
      <w:r>
        <w:br w:type="page"/>
      </w:r>
    </w:p>
    <w:p>
      <w:pPr>
        <w:pStyle w:val="Heading1"/>
      </w:pPr>
      <w:r>
        <w:t>Antwoord</w:t>
      </w:r>
    </w:p>
    <w:p>
      <w:r>
        <w:t>Het antwoord is: 83</w:t>
      </w:r>
    </w:p>
    <w:p>
      <w:pPr>
        <w:pStyle w:val="Heading1"/>
      </w:pPr>
      <w:r>
        <w:t>Uitleg</w:t>
      </w:r>
    </w:p>
    <w:p>
      <w:r>
        <w:t>Om te berekenen hoeveel punten de avonturier in totaal heeft, tel je de edelstenen die hij al had (47) op bij de nieuwe edelstenen die hij vond (36). Dit doe je door de som 47 + 36 te maken. Eerst tel je de tientallen op: 40 + 30 = 70. Daarna tel je de eenheden op: 7 + 6 = 13. Dan tel je deze twee resultaten bij elkaar op: 70 + 13 = 83. Dus de avonturier heeft in totaal 83 punten.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