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snoepjes eerlijk verdelen</w:t>
      </w:r>
    </w:p>
    <w:p>
      <w:r>
        <w:t>Categorie: Getalbegrip tot 10, Delen</w:t>
      </w:r>
    </w:p>
    <w:p>
      <w:pPr>
        <w:pStyle w:val="Heading1"/>
      </w:pPr>
      <w:r>
        <w:t>Het Verhaal</w:t>
      </w:r>
    </w:p>
    <w:p>
      <w:r>
        <w:t>Op een zonnige middag zaten Emma en haar vriendjes in het park. Ze hadden zin om samen wat lekkers te eten. Emma had een zak met 8 kleurrijke snoepjes meegenomen. Maar ze wilden de snoepjes eerlijk verdelen onder de vier kinderen: Emma, Max, Sophie en Lucas. Emma besloot om de snoepjes gelijk te verdelen, zodat iedereen evenveel kreeg. Hoeveel snoepjes krijgt elk kind?</w:t>
      </w:r>
    </w:p>
    <w:p>
      <w:pPr>
        <w:pStyle w:val="Heading1"/>
      </w:pPr>
      <w:r>
        <w:t>De Vraag</w:t>
      </w:r>
    </w:p>
    <w:p>
      <w:r>
        <w:t>Hoeveel snoepjes krijgt elk kind als je 8 snoepjes eerlijk verdeelt onder 4 kinderen?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2</w:t>
      </w:r>
    </w:p>
    <w:p>
      <w:pPr>
        <w:pStyle w:val="Heading1"/>
      </w:pPr>
      <w:r>
        <w:t>Uitleg</w:t>
      </w:r>
    </w:p>
    <w:p>
      <w:r>
        <w:t>Om te bepalen hoeveel snoepjes elk kind krijgt, deel je het totale aantal snoepjes door het aantal kinderen. In dit geval deel je 8 door 4. Dus 8 ÷ 4 = 2. Elk kind krijgt 2 snoepjes.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