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Draken temmen</w:t>
      </w:r>
    </w:p>
    <w:p>
      <w:r>
        <w:t>Categorie: Getalbegrip tot 10, Aftrekken, Groep 4, Groep 3</w:t>
      </w:r>
    </w:p>
    <w:p>
      <w:pPr>
        <w:pStyle w:val="Heading1"/>
      </w:pPr>
      <w:r>
        <w:t>Het Verhaal</w:t>
      </w:r>
    </w:p>
    <w:p>
      <w:r>
        <w:t>Op een zonnige dag in het magische Drakenland was de jonge drakentemmer Milan druk bezig met het trainen van zijn draken. Hij had in totaal 9 draken die hij goed wilde verzorgen. Maar tijdens het voeren, vlogen er 3 draken weg om een rondje te vliegen boven de bergen. Milan moest snel rekenen om te weten hoeveel draken er nog over waren om te voeren. Hij dacht na: als ik 9 draken had en er zijn er 3 weggegaan, hoeveel blijven er dan nog over?</w:t>
      </w:r>
    </w:p>
    <w:p>
      <w:pPr>
        <w:pStyle w:val="Heading1"/>
      </w:pPr>
      <w:r>
        <w:t>De Vraag</w:t>
      </w:r>
    </w:p>
    <w:p>
      <w:r>
        <w:t>Milan had 9 draken en er vlogen er 3 weg. Hoeveel draken blijven er over?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6</w:t>
      </w:r>
    </w:p>
    <w:p>
      <w:pPr>
        <w:pStyle w:val="Heading1"/>
      </w:pPr>
      <w:r>
        <w:t>Uitleg</w:t>
      </w:r>
    </w:p>
    <w:p>
      <w:r>
        <w:t>Om te weten hoeveel draken er overblijven, begin je met het totale aantal draken, namelijk 9. Van deze 9 draken, vlogen er 3 weg. Je moet dus 3 van 9 aftrekken. Dat ziet er zo uit: 9 - 3 = 6. Er blijven 6 draken over die Milan kan voeren.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