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Poppenhuizen</w:t>
      </w:r>
    </w:p>
    <w:p>
      <w:r>
        <w:t>Categorie: Getalbegrip tot 10, Groep 3, Aftrekken, Groep 4</w:t>
      </w:r>
    </w:p>
    <w:p>
      <w:pPr>
        <w:pStyle w:val="Heading1"/>
      </w:pPr>
      <w:r>
        <w:t>Het Verhaal</w:t>
      </w:r>
    </w:p>
    <w:p>
      <w:r>
        <w:t>In een prachtige poppenhuiswinkel werkt Lisa, een meisje dat dol is op het inrichten van poppenhuizen. Op een zonnige dag krijgt ze een nieuwe levering van poppenmeubels binnen. Ze heeft 9 stoeltjes om de poppenhuizen mee te vullen. Lisa begint met het inrichten van het eerste poppenhuis en plaatst daar 4 stoeltjes. Ze vraagt zich nu af hoeveel stoeltjes ze nog over heeft voor de andere poppenhuizen. Lisa rekent: als ze 9 stoeltjes had en er 4 in het poppenhuis heeft gezet, hoeveel heeft ze er dan nog over?</w:t>
      </w:r>
    </w:p>
    <w:p>
      <w:pPr>
        <w:pStyle w:val="Heading1"/>
      </w:pPr>
      <w:r>
        <w:t>De Vraag</w:t>
      </w:r>
    </w:p>
    <w:p>
      <w:r>
        <w:t>Hoeveel stoeltjes heeft Lisa nog over voor de andere poppenhuizen?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Lisa begon met 9 stoeltjes. Ze plaatste 4 stoeltjes in het eerste poppenhuis. Om te weten hoeveel stoeltjes ze nog heeft, trekt ze 4 af van 9: 9 - 4 = 5. Dus, Lisa heeft nog 5 stoeltjes over.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